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 &amp;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squirrel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intense feeling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terrible things that ____  ________  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observable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admired or idealized for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cleans floors and etx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trust and support between allied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aunt of flora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donut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time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side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soaring through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inevitable to all human life</w:t>
            </w:r>
          </w:p>
        </w:tc>
      </w:tr>
    </w:tbl>
    <w:p>
      <w:pPr>
        <w:pStyle w:val="WordBankMedium"/>
      </w:pPr>
      <w:r>
        <w:t xml:space="preserve">   flora    </w:t>
      </w:r>
      <w:r>
        <w:t xml:space="preserve">   william spiver    </w:t>
      </w:r>
      <w:r>
        <w:t xml:space="preserve">   ulysses    </w:t>
      </w:r>
      <w:r>
        <w:t xml:space="preserve">   tootie    </w:t>
      </w:r>
      <w:r>
        <w:t xml:space="preserve">   mrs. tickham    </w:t>
      </w:r>
      <w:r>
        <w:t xml:space="preserve">   giant Do-nut    </w:t>
      </w:r>
      <w:r>
        <w:t xml:space="preserve">   mary ann    </w:t>
      </w:r>
      <w:r>
        <w:t xml:space="preserve">   typwriter    </w:t>
      </w:r>
      <w:r>
        <w:t xml:space="preserve">   vaccum    </w:t>
      </w:r>
      <w:r>
        <w:t xml:space="preserve">   death    </w:t>
      </w:r>
      <w:r>
        <w:t xml:space="preserve">   hero    </w:t>
      </w:r>
      <w:r>
        <w:t xml:space="preserve">   flying    </w:t>
      </w:r>
      <w:r>
        <w:t xml:space="preserve">   incandesto    </w:t>
      </w:r>
      <w:r>
        <w:t xml:space="preserve">   universe    </w:t>
      </w:r>
      <w:r>
        <w:t xml:space="preserve">   friendship    </w:t>
      </w:r>
      <w:r>
        <w:t xml:space="preserve">   observe    </w:t>
      </w:r>
      <w:r>
        <w:t xml:space="preserve">   love    </w:t>
      </w:r>
      <w:r>
        <w:t xml:space="preserve">   can happen to you!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&amp; Ulysses</dc:title>
  <dcterms:created xsi:type="dcterms:W3CDTF">2021-10-11T07:13:02Z</dcterms:created>
  <dcterms:modified xsi:type="dcterms:W3CDTF">2021-10-11T07:13:02Z</dcterms:modified>
</cp:coreProperties>
</file>