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 &amp; Vlysses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Typewriter     </w:t>
      </w:r>
      <w:r>
        <w:t xml:space="preserve">   Adventure     </w:t>
      </w:r>
      <w:r>
        <w:t xml:space="preserve">   William    </w:t>
      </w:r>
      <w:r>
        <w:t xml:space="preserve">   Inadvertent     </w:t>
      </w:r>
      <w:r>
        <w:t xml:space="preserve">   Poisoned    </w:t>
      </w:r>
      <w:r>
        <w:t xml:space="preserve">   Glory    </w:t>
      </w:r>
      <w:r>
        <w:t xml:space="preserve">   Darkness     </w:t>
      </w:r>
      <w:r>
        <w:t xml:space="preserve">   Tickham     </w:t>
      </w:r>
      <w:r>
        <w:t xml:space="preserve">   Incandesto     </w:t>
      </w:r>
      <w:r>
        <w:t xml:space="preserve">   Poetry    </w:t>
      </w:r>
      <w:r>
        <w:t xml:space="preserve">   Villain     </w:t>
      </w:r>
      <w:r>
        <w:t xml:space="preserve">   Spies    </w:t>
      </w:r>
      <w:r>
        <w:t xml:space="preserve">   Tootie     </w:t>
      </w:r>
      <w:r>
        <w:t xml:space="preserve">   Darkness    </w:t>
      </w:r>
      <w:r>
        <w:t xml:space="preserve">   Ulysses    </w:t>
      </w:r>
      <w:r>
        <w:t xml:space="preserve">   Squirrel    </w:t>
      </w:r>
      <w:r>
        <w:t xml:space="preserve">   Belle    </w:t>
      </w:r>
      <w:r>
        <w:t xml:space="preserve">   Buckman     </w:t>
      </w:r>
      <w:r>
        <w:t xml:space="preserve">   Vlysses     </w:t>
      </w:r>
      <w:r>
        <w:t xml:space="preserve">   Flora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Vlysses</dc:title>
  <dcterms:created xsi:type="dcterms:W3CDTF">2021-10-11T07:11:32Z</dcterms:created>
  <dcterms:modified xsi:type="dcterms:W3CDTF">2021-10-11T07:11:32Z</dcterms:modified>
</cp:coreProperties>
</file>