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 and Fauna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fox    </w:t>
      </w:r>
      <w:r>
        <w:t xml:space="preserve">   cow    </w:t>
      </w:r>
      <w:r>
        <w:t xml:space="preserve">   cat    </w:t>
      </w:r>
      <w:r>
        <w:t xml:space="preserve">   dog    </w:t>
      </w:r>
      <w:r>
        <w:t xml:space="preserve">   deer    </w:t>
      </w:r>
      <w:r>
        <w:t xml:space="preserve">   goat    </w:t>
      </w:r>
      <w:r>
        <w:t xml:space="preserve">   bear    </w:t>
      </w:r>
      <w:r>
        <w:t xml:space="preserve">   wolf    </w:t>
      </w:r>
      <w:r>
        <w:t xml:space="preserve">   lion    </w:t>
      </w:r>
      <w:r>
        <w:t xml:space="preserve">   camel    </w:t>
      </w:r>
      <w:r>
        <w:t xml:space="preserve">   snake    </w:t>
      </w:r>
      <w:r>
        <w:t xml:space="preserve">   zebra    </w:t>
      </w:r>
      <w:r>
        <w:t xml:space="preserve">   tiger     </w:t>
      </w:r>
      <w:r>
        <w:t xml:space="preserve">   sheep    </w:t>
      </w:r>
      <w:r>
        <w:t xml:space="preserve">   horse    </w:t>
      </w:r>
      <w:r>
        <w:t xml:space="preserve">   monkey    </w:t>
      </w:r>
      <w:r>
        <w:t xml:space="preserve">   jaguar    </w:t>
      </w:r>
      <w:r>
        <w:t xml:space="preserve">   giraffe    </w:t>
      </w:r>
      <w:r>
        <w:t xml:space="preserve">   leopard    </w:t>
      </w:r>
      <w:r>
        <w:t xml:space="preserve">   antelope    </w:t>
      </w:r>
      <w:r>
        <w:t xml:space="preserve">   tortoise    </w:t>
      </w:r>
      <w:r>
        <w:t xml:space="preserve">   elephant    </w:t>
      </w:r>
      <w:r>
        <w:t xml:space="preserve">   crocodile    </w:t>
      </w:r>
      <w:r>
        <w:t xml:space="preserve">   rhinoceros    </w:t>
      </w:r>
      <w:r>
        <w:t xml:space="preserve">   hippopotamus    </w:t>
      </w:r>
      <w:r>
        <w:t xml:space="preserve">   animals    </w:t>
      </w:r>
      <w:r>
        <w:t xml:space="preserve">   species    </w:t>
      </w:r>
      <w:r>
        <w:t xml:space="preserve">   soil    </w:t>
      </w:r>
      <w:r>
        <w:t xml:space="preserve">   air    </w:t>
      </w:r>
      <w:r>
        <w:t xml:space="preserve">   water    </w:t>
      </w:r>
      <w:r>
        <w:t xml:space="preserve">   root    </w:t>
      </w:r>
      <w:r>
        <w:t xml:space="preserve">   nut    </w:t>
      </w:r>
      <w:r>
        <w:t xml:space="preserve">   horticulture    </w:t>
      </w:r>
      <w:r>
        <w:t xml:space="preserve">   gum    </w:t>
      </w:r>
      <w:r>
        <w:t xml:space="preserve">   branch    </w:t>
      </w:r>
      <w:r>
        <w:t xml:space="preserve">   hybrid    </w:t>
      </w:r>
      <w:r>
        <w:t xml:space="preserve">   stamen    </w:t>
      </w:r>
      <w:r>
        <w:t xml:space="preserve">   yucca    </w:t>
      </w:r>
      <w:r>
        <w:t xml:space="preserve">   vegetable    </w:t>
      </w:r>
      <w:r>
        <w:t xml:space="preserve">   flora    </w:t>
      </w:r>
      <w:r>
        <w:t xml:space="preserve">   agriculture    </w:t>
      </w:r>
      <w:r>
        <w:t xml:space="preserve">   grow    </w:t>
      </w:r>
      <w:r>
        <w:t xml:space="preserve">   bean    </w:t>
      </w:r>
      <w:r>
        <w:t xml:space="preserve">   forest    </w:t>
      </w:r>
      <w:r>
        <w:t xml:space="preserve">   pollen    </w:t>
      </w:r>
      <w:r>
        <w:t xml:space="preserve">   steam    </w:t>
      </w:r>
      <w:r>
        <w:t xml:space="preserve">   fauna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and Fauna </dc:title>
  <dcterms:created xsi:type="dcterms:W3CDTF">2021-10-11T07:12:01Z</dcterms:created>
  <dcterms:modified xsi:type="dcterms:W3CDTF">2021-10-11T07:12:01Z</dcterms:modified>
</cp:coreProperties>
</file>