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 and Ulysses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nemesis    </w:t>
      </w:r>
      <w:r>
        <w:t xml:space="preserve">   inept    </w:t>
      </w:r>
      <w:r>
        <w:t xml:space="preserve">   persevere    </w:t>
      </w:r>
      <w:r>
        <w:t xml:space="preserve">   capacious    </w:t>
      </w:r>
      <w:r>
        <w:t xml:space="preserve">   vanquish    </w:t>
      </w:r>
      <w:r>
        <w:t xml:space="preserve">   Ulysses    </w:t>
      </w:r>
      <w:r>
        <w:t xml:space="preserve">   Flora    </w:t>
      </w:r>
      <w:r>
        <w:t xml:space="preserve">   squirrel    </w:t>
      </w:r>
      <w:r>
        <w:t xml:space="preserve">   woeful    </w:t>
      </w:r>
      <w:r>
        <w:t xml:space="preserve">   menace    </w:t>
      </w:r>
      <w:r>
        <w:t xml:space="preserve">   nefarious    </w:t>
      </w:r>
      <w:r>
        <w:t xml:space="preserve">   holybagumba    </w:t>
      </w:r>
      <w:r>
        <w:t xml:space="preserve">   unanticipated    </w:t>
      </w:r>
      <w:r>
        <w:t xml:space="preserve">   malfeasance    </w:t>
      </w:r>
      <w:r>
        <w:t xml:space="preserve">   cynic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and Ulysses</dc:title>
  <dcterms:created xsi:type="dcterms:W3CDTF">2021-10-11T07:13:17Z</dcterms:created>
  <dcterms:modified xsi:type="dcterms:W3CDTF">2021-10-11T07:13:17Z</dcterms:modified>
</cp:coreProperties>
</file>