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 and Ulysses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typewriter    </w:t>
      </w:r>
      <w:r>
        <w:t xml:space="preserve">   Tootie    </w:t>
      </w:r>
      <w:r>
        <w:t xml:space="preserve">   Incandesto    </w:t>
      </w:r>
      <w:r>
        <w:t xml:space="preserve">   William    </w:t>
      </w:r>
      <w:r>
        <w:t xml:space="preserve">   MaryAnn    </w:t>
      </w:r>
      <w:r>
        <w:t xml:space="preserve">   donut    </w:t>
      </w:r>
      <w:r>
        <w:t xml:space="preserve">   superhero    </w:t>
      </w:r>
      <w:r>
        <w:t xml:space="preserve">   vacuum    </w:t>
      </w:r>
      <w:r>
        <w:t xml:space="preserve">   Ulysses    </w:t>
      </w:r>
      <w:r>
        <w:t xml:space="preserve">   Flora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and Ulysses</dc:title>
  <dcterms:created xsi:type="dcterms:W3CDTF">2021-10-11T07:11:36Z</dcterms:created>
  <dcterms:modified xsi:type="dcterms:W3CDTF">2021-10-11T07:11:36Z</dcterms:modified>
</cp:coreProperties>
</file>