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and science of growing and marketing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or no added service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or manager of a business that sells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Installation of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employed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floral shop that provides every floral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Interbreeding between individuals or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or practice of garden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creates floral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inventory items and supplies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</dc:title>
  <dcterms:created xsi:type="dcterms:W3CDTF">2021-10-11T07:12:42Z</dcterms:created>
  <dcterms:modified xsi:type="dcterms:W3CDTF">2021-10-11T07:12:42Z</dcterms:modified>
</cp:coreProperties>
</file>