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Design</w:t>
      </w:r>
    </w:p>
    <w:p>
      <w:pPr>
        <w:pStyle w:val="Questions"/>
      </w:pPr>
      <w:r>
        <w:t xml:space="preserve">1. NBBRIO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RFELWO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CROOL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LATPE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TOH GLUE UGN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FRLOAL GINESD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SETARMER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DDENIWG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RCOLO EWLEH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2021-10-11T07:13:06Z</dcterms:created>
  <dcterms:modified xsi:type="dcterms:W3CDTF">2021-10-11T07:13:06Z</dcterms:modified>
</cp:coreProperties>
</file>