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_____________ design is to create things to sell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interest with differences in size, color,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bruising or ___________ 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the appearance of equal weight on each side of a vertical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Vases should be ________________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focus of a floral arrangement?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the parts of your arrangement look as thought they fit together in a single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Selecting the proper size of container for the size of the flowers and plant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colors or a busy pattern vase will _____________ from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flowers that have just ____________ or are about to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 should be cut at a ______________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Thursday we are making ____________ bouquets.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</dc:title>
  <dcterms:created xsi:type="dcterms:W3CDTF">2021-10-11T07:13:08Z</dcterms:created>
  <dcterms:modified xsi:type="dcterms:W3CDTF">2021-10-11T07:13:08Z</dcterms:modified>
</cp:coreProperties>
</file>