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Floral Design Tools</w:t>
      </w:r>
    </w:p>
    <w:p>
      <w:pPr>
        <w:pStyle w:val="Questions"/>
      </w:pPr>
      <w:r>
        <w:t xml:space="preserve">1. ONRACH PAET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LOGFDIN FEINK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FAOLLR IORSSSCS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WETRA PKIC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FARLLO AESSHR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DABLE SPSNARHEER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CRLEA PATE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GEUL NUG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NUIPRGN ESSRAH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LTIUYIT WREI SUCTETR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SETM EIRRTPPS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EWTRA TPEU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FOLLRA SEHIEAVD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RLOLFA FAOM KFNEI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EIWR SPNSI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Floral Design Tools</dc:title>
  <dcterms:created xsi:type="dcterms:W3CDTF">2021-10-11T07:12:33Z</dcterms:created>
  <dcterms:modified xsi:type="dcterms:W3CDTF">2021-10-11T07:12:33Z</dcterms:modified>
</cp:coreProperties>
</file>