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Design Tools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base for a wrist corsage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used in a casket spray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used to hold enclosed card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corsage work and small 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cut floral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note may be witten and attached to a floral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cut floral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as a base and handle for bouquet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18 inches long; comes in different 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things like Homecoming mums and potted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attach corsages to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narrow piece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for replacing natural stems for corsages, binding stems for hand-tied bouquets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attach boutonnieres to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a small amount of water to flowers; pointed end that sticks into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for many different things in floral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cut floral material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widest ribbon used for large bows and homecoming mums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support and stability for stems; holds water for fresh cut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cover wires and stems of corsages and boutonniere work; paper coated with paraffin or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attach metal picks to dry or silk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secure floral foam in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attaches to flowers to give length and strength to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when packaging flowers for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support and stability for stems; typically used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holds water and is used for boxed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hold funeral arrangements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Tools Crossword</dc:title>
  <dcterms:created xsi:type="dcterms:W3CDTF">2021-10-11T07:11:38Z</dcterms:created>
  <dcterms:modified xsi:type="dcterms:W3CDTF">2021-10-11T07:11:38Z</dcterms:modified>
</cp:coreProperties>
</file>