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Floral Design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BABYSBREATH    </w:t>
      </w:r>
      <w:r>
        <w:t xml:space="preserve">   BIRDOFPARADISE    </w:t>
      </w:r>
      <w:r>
        <w:t xml:space="preserve">   CARNATION    </w:t>
      </w:r>
      <w:r>
        <w:t xml:space="preserve">   CASTIRONPLANT    </w:t>
      </w:r>
      <w:r>
        <w:t xml:space="preserve">   CATTLEYAORCHID    </w:t>
      </w:r>
      <w:r>
        <w:t xml:space="preserve">   CHINESEEVERGREEN    </w:t>
      </w:r>
      <w:r>
        <w:t xml:space="preserve">   CORNPLANT    </w:t>
      </w:r>
      <w:r>
        <w:t xml:space="preserve">   DUMBCANE    </w:t>
      </w:r>
      <w:r>
        <w:t xml:space="preserve">   FLATFERN    </w:t>
      </w:r>
      <w:r>
        <w:t xml:space="preserve">   GLADIOLAS    </w:t>
      </w:r>
      <w:r>
        <w:t xml:space="preserve">   HUCKLEBERRY    </w:t>
      </w:r>
      <w:r>
        <w:t xml:space="preserve">   Intensity    </w:t>
      </w:r>
      <w:r>
        <w:t xml:space="preserve">   LEATHERLEAFFERN    </w:t>
      </w:r>
      <w:r>
        <w:t xml:space="preserve">   PEACELILY    </w:t>
      </w:r>
      <w:r>
        <w:t xml:space="preserve">   PLUMOSA    </w:t>
      </w:r>
      <w:r>
        <w:t xml:space="preserve">   RECUTTINGSTEMS    </w:t>
      </w:r>
      <w:r>
        <w:t xml:space="preserve">   ROSE    </w:t>
      </w:r>
      <w:r>
        <w:t xml:space="preserve">   RUBBERPLANT    </w:t>
      </w:r>
      <w:r>
        <w:t xml:space="preserve">   SHADE    </w:t>
      </w:r>
      <w:r>
        <w:t xml:space="preserve">   TINT    </w:t>
      </w:r>
      <w:r>
        <w:t xml:space="preserve">   TONE    </w:t>
      </w:r>
      <w:r>
        <w:t xml:space="preserve">   VALUE    </w:t>
      </w:r>
      <w:r>
        <w:t xml:space="preserve">   WEEPINGFIG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Floral Design Vocabulary</dc:title>
  <dcterms:created xsi:type="dcterms:W3CDTF">2021-10-11T07:11:33Z</dcterms:created>
  <dcterms:modified xsi:type="dcterms:W3CDTF">2021-10-11T07:11:33Z</dcterms:modified>
</cp:coreProperties>
</file>