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Floral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baby's breath    </w:t>
      </w:r>
      <w:r>
        <w:t xml:space="preserve">   carnation    </w:t>
      </w:r>
      <w:r>
        <w:t xml:space="preserve">   daisy    </w:t>
      </w:r>
      <w:r>
        <w:t xml:space="preserve">   fern    </w:t>
      </w:r>
      <w:r>
        <w:t xml:space="preserve">   filler flower    </w:t>
      </w:r>
      <w:r>
        <w:t xml:space="preserve">   florist    </w:t>
      </w:r>
      <w:r>
        <w:t xml:space="preserve">   flower    </w:t>
      </w:r>
      <w:r>
        <w:t xml:space="preserve">   from flower    </w:t>
      </w:r>
      <w:r>
        <w:t xml:space="preserve">   line flower    </w:t>
      </w:r>
      <w:r>
        <w:t xml:space="preserve">   mass flower    </w:t>
      </w:r>
      <w:r>
        <w:t xml:space="preserve">   rose    </w:t>
      </w:r>
      <w:r>
        <w:t xml:space="preserve">   snap dragon    </w:t>
      </w:r>
      <w:r>
        <w:t xml:space="preserve">   standard    </w:t>
      </w:r>
      <w:r>
        <w:t xml:space="preserve">   sunflower    </w:t>
      </w:r>
      <w:r>
        <w:t xml:space="preserve">   tulip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Floral Design</dc:title>
  <dcterms:created xsi:type="dcterms:W3CDTF">2021-10-11T07:12:19Z</dcterms:created>
  <dcterms:modified xsi:type="dcterms:W3CDTF">2021-10-11T07:12:19Z</dcterms:modified>
</cp:coreProperties>
</file>