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(flowers and foliage)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gerbera jamesonii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sansevieria trifaciata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liatris spicata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puruvian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zantedeshia aethiopiea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Dianthus Caryophyllus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rumonra adiantiformis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strelitzia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chlorophytum comosum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hyacinthus orientalis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Gypsophila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achillea filiprndulina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(flowers and foliage)</dc:title>
  <dcterms:created xsi:type="dcterms:W3CDTF">2021-10-11T07:12:22Z</dcterms:created>
  <dcterms:modified xsi:type="dcterms:W3CDTF">2021-10-11T07:12:22Z</dcterms:modified>
</cp:coreProperties>
</file>