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Floral ID 31-40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plant is part of the succulent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plant likes winter sun because it is not overbearing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Evergreen with toothed edges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Needs protection from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 not flower without sufficient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soft-cane dendrobium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Prefers filtered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Attracts butterflies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pest are slugs and mites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Rainforest</w:t>
            </w:r>
          </w:p>
        </w:tc>
      </w:tr>
    </w:tbl>
    <w:p>
      <w:pPr>
        <w:pStyle w:val="WordBankMedium"/>
      </w:pPr>
      <w:r>
        <w:t xml:space="preserve">   Jade Plant    </w:t>
      </w:r>
      <w:r>
        <w:t xml:space="preserve">   Florist's Cyclamen     </w:t>
      </w:r>
      <w:r>
        <w:t xml:space="preserve">   Cymbidium orchid    </w:t>
      </w:r>
      <w:r>
        <w:t xml:space="preserve">   Dahlia    </w:t>
      </w:r>
      <w:r>
        <w:t xml:space="preserve">   Delphinium    </w:t>
      </w:r>
      <w:r>
        <w:t xml:space="preserve">   Dendrobium Orchid    </w:t>
      </w:r>
      <w:r>
        <w:t xml:space="preserve">   Florists Carnation    </w:t>
      </w:r>
      <w:r>
        <w:t xml:space="preserve">   Dumb Cane    </w:t>
      </w:r>
      <w:r>
        <w:t xml:space="preserve">   False Aralia    </w:t>
      </w:r>
      <w:r>
        <w:t xml:space="preserve">   Dracaena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ID 31-40</dc:title>
  <dcterms:created xsi:type="dcterms:W3CDTF">2021-10-11T07:12:31Z</dcterms:created>
  <dcterms:modified xsi:type="dcterms:W3CDTF">2021-10-11T07:12:31Z</dcterms:modified>
</cp:coreProperties>
</file>