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ID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Ageratum    </w:t>
      </w:r>
      <w:r>
        <w:t xml:space="preserve">   Anemone coronaria    </w:t>
      </w:r>
      <w:r>
        <w:t xml:space="preserve">   Anethum graveolens cv    </w:t>
      </w:r>
      <w:r>
        <w:t xml:space="preserve">   Angelonia    </w:t>
      </w:r>
      <w:r>
        <w:t xml:space="preserve">   Araucaria heterophylla    </w:t>
      </w:r>
      <w:r>
        <w:t xml:space="preserve">   Asparagus densiflorus    </w:t>
      </w:r>
      <w:r>
        <w:t xml:space="preserve">   Aster pringlei    </w:t>
      </w:r>
      <w:r>
        <w:t xml:space="preserve">   Astilbe    </w:t>
      </w:r>
      <w:r>
        <w:t xml:space="preserve">   Caladium    </w:t>
      </w:r>
      <w:r>
        <w:t xml:space="preserve">   Calibrachoa hybrid cv    </w:t>
      </w:r>
      <w:r>
        <w:t xml:space="preserve">   Campanula hybrid cv    </w:t>
      </w:r>
      <w:r>
        <w:t xml:space="preserve">   Capsicum annum    </w:t>
      </w:r>
      <w:r>
        <w:t xml:space="preserve">   China Aster    </w:t>
      </w:r>
      <w:r>
        <w:t xml:space="preserve">   Clematis hybrid cv    </w:t>
      </w:r>
      <w:r>
        <w:t xml:space="preserve">   Cockscomb    </w:t>
      </w:r>
      <w:r>
        <w:t xml:space="preserve">   Crassula argentea    </w:t>
      </w:r>
      <w:r>
        <w:t xml:space="preserve">   Croton    </w:t>
      </w:r>
      <w:r>
        <w:t xml:space="preserve">   Cycas Revoluta cv    </w:t>
      </w:r>
      <w:r>
        <w:t xml:space="preserve">   Cymbidium Orchid    </w:t>
      </w:r>
      <w:r>
        <w:t xml:space="preserve">   Flamingo Plant    </w:t>
      </w:r>
      <w:r>
        <w:t xml:space="preserve">   Florist's Chrysanthemum    </w:t>
      </w:r>
      <w:r>
        <w:t xml:space="preserve">   Florist's Cyclamen    </w:t>
      </w:r>
      <w:r>
        <w:t xml:space="preserve">   Garden Canna    </w:t>
      </w:r>
      <w:r>
        <w:t xml:space="preserve">   Parlor Palm    </w:t>
      </w:r>
      <w:r>
        <w:t xml:space="preserve">   Periwinkle    </w:t>
      </w:r>
      <w:r>
        <w:t xml:space="preserve">   Peruvian Lily    </w:t>
      </w:r>
      <w:r>
        <w:t xml:space="preserve">   Silver Vase Bromeliad    </w:t>
      </w:r>
      <w:r>
        <w:t xml:space="preserve">   Snapdragon    </w:t>
      </w:r>
      <w:r>
        <w:t xml:space="preserve">   Spider Plant    </w:t>
      </w:r>
      <w:r>
        <w:t xml:space="preserve">   Tuberous Begonia    </w:t>
      </w:r>
      <w:r>
        <w:t xml:space="preserve">   Wax Begonia    </w:t>
      </w:r>
      <w:r>
        <w:t xml:space="preserve">   Waxflower    </w:t>
      </w:r>
      <w:r>
        <w:t xml:space="preserve">   Zebra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ID BOOK</dc:title>
  <dcterms:created xsi:type="dcterms:W3CDTF">2021-12-11T03:39:20Z</dcterms:created>
  <dcterms:modified xsi:type="dcterms:W3CDTF">2021-12-11T03:39:20Z</dcterms:modified>
</cp:coreProperties>
</file>