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Floral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plants losing water through stomata in thier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cut flowers &amp; foliage has been tested to extend thier freshness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adding white to a color lightens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process in which stored food reserves are converted into useful energy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the lightness or darkness of a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purpose of this is to hide the mechanics in a flower arrangment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 of color intensity when gray is added to a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supplies, methods and materials that designers use to place and hold flowers and foliage in an arrangment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relationship between the flowers, foliage and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impression of the design being stable and self-supported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converting nutrients, water, carbon dioxide and sunlight into food for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floral material that has an "airy" look to create the finishing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hue darkened by the addition of black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firmly wrapping or tying similar materials together to form a larger, individual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tight positioning of flower clusters at the base of an arrangement forming rounded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relationship between the completed arrangement and its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cutting flowers stems properly and providing proper treatment at any stage of the distribution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brightness or darkness of a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japanese style of floral arrangements characterized by thier linear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geometric shape or line design that forms the outline of the flower arrangment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Vocabulary</dc:title>
  <dcterms:created xsi:type="dcterms:W3CDTF">2021-10-11T07:11:53Z</dcterms:created>
  <dcterms:modified xsi:type="dcterms:W3CDTF">2021-10-11T07:11:53Z</dcterms:modified>
</cp:coreProperties>
</file>