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Reproductive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prosess of dying or coloring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stalk in a compound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rapid cooling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that denotes the level of acidity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stem or stock that connects leaves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high in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Flowers available during a certain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Cutting flower stems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 plant losing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crossword</dc:title>
  <dcterms:created xsi:type="dcterms:W3CDTF">2021-10-11T07:13:01Z</dcterms:created>
  <dcterms:modified xsi:type="dcterms:W3CDTF">2021-10-11T07:13:01Z</dcterms:modified>
</cp:coreProperties>
</file>