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Floral 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wire service    </w:t>
      </w:r>
      <w:r>
        <w:t xml:space="preserve">   customerservice    </w:t>
      </w:r>
      <w:r>
        <w:t xml:space="preserve">   promotion    </w:t>
      </w:r>
      <w:r>
        <w:t xml:space="preserve">   advertising    </w:t>
      </w:r>
      <w:r>
        <w:t xml:space="preserve">   marketing    </w:t>
      </w:r>
      <w:r>
        <w:t xml:space="preserve">   storage    </w:t>
      </w:r>
      <w:r>
        <w:t xml:space="preserve">   receivingarea    </w:t>
      </w:r>
      <w:r>
        <w:t xml:space="preserve">   pershiables    </w:t>
      </w:r>
      <w:r>
        <w:t xml:space="preserve">   hardgoods    </w:t>
      </w:r>
      <w:r>
        <w:t xml:space="preserve">   work area    </w:t>
      </w:r>
      <w:r>
        <w:t xml:space="preserve">   vignette    </w:t>
      </w:r>
      <w:r>
        <w:t xml:space="preserve">   service area    </w:t>
      </w:r>
      <w:r>
        <w:t xml:space="preserve">   window display    </w:t>
      </w:r>
      <w:r>
        <w:t xml:space="preserve">   visual merchandiser    </w:t>
      </w:r>
      <w:r>
        <w:t xml:space="preserve">   flower merchandise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shops</dc:title>
  <dcterms:created xsi:type="dcterms:W3CDTF">2021-10-11T07:11:43Z</dcterms:created>
  <dcterms:modified xsi:type="dcterms:W3CDTF">2021-10-11T07:11:43Z</dcterms:modified>
</cp:coreProperties>
</file>