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Flordia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beach    </w:t>
      </w:r>
      <w:r>
        <w:t xml:space="preserve">   beachball    </w:t>
      </w:r>
      <w:r>
        <w:t xml:space="preserve">   beachtowel    </w:t>
      </w:r>
      <w:r>
        <w:t xml:space="preserve">   coconut    </w:t>
      </w:r>
      <w:r>
        <w:t xml:space="preserve">   Corbyn    </w:t>
      </w:r>
      <w:r>
        <w:t xml:space="preserve">   Devan    </w:t>
      </w:r>
      <w:r>
        <w:t xml:space="preserve">   dolphins    </w:t>
      </w:r>
      <w:r>
        <w:t xml:space="preserve">   family    </w:t>
      </w:r>
      <w:r>
        <w:t xml:space="preserve">   fish    </w:t>
      </w:r>
      <w:r>
        <w:t xml:space="preserve">   fishing    </w:t>
      </w:r>
      <w:r>
        <w:t xml:space="preserve">   flip flops    </w:t>
      </w:r>
      <w:r>
        <w:t xml:space="preserve">   fun    </w:t>
      </w:r>
      <w:r>
        <w:t xml:space="preserve">   Iowa    </w:t>
      </w:r>
      <w:r>
        <w:t xml:space="preserve">   Keelie    </w:t>
      </w:r>
      <w:r>
        <w:t xml:space="preserve">   Largo    </w:t>
      </w:r>
      <w:r>
        <w:t xml:space="preserve">   Mandi    </w:t>
      </w:r>
      <w:r>
        <w:t xml:space="preserve">   megaladon    </w:t>
      </w:r>
      <w:r>
        <w:t xml:space="preserve">   Megan    </w:t>
      </w:r>
      <w:r>
        <w:t xml:space="preserve">   mermaid    </w:t>
      </w:r>
      <w:r>
        <w:t xml:space="preserve">   Nadia    </w:t>
      </w:r>
      <w:r>
        <w:t xml:space="preserve">   ocean    </w:t>
      </w:r>
      <w:r>
        <w:t xml:space="preserve">   palmtree    </w:t>
      </w:r>
      <w:r>
        <w:t xml:space="preserve">   pineapple    </w:t>
      </w:r>
      <w:r>
        <w:t xml:space="preserve">   pirates    </w:t>
      </w:r>
      <w:r>
        <w:t xml:space="preserve">   Pixie    </w:t>
      </w:r>
      <w:r>
        <w:t xml:space="preserve">   roadtrip    </w:t>
      </w:r>
      <w:r>
        <w:t xml:space="preserve">   sand    </w:t>
      </w:r>
      <w:r>
        <w:t xml:space="preserve">   sandcastle    </w:t>
      </w:r>
      <w:r>
        <w:t xml:space="preserve">   sunblock    </w:t>
      </w:r>
      <w:r>
        <w:t xml:space="preserve">   sunshine    </w:t>
      </w:r>
      <w:r>
        <w:t xml:space="preserve">   surfing    </w:t>
      </w:r>
      <w:r>
        <w:t xml:space="preserve">   swimming    </w:t>
      </w:r>
      <w:r>
        <w:t xml:space="preserve">   swimsuit    </w:t>
      </w:r>
      <w:r>
        <w:t xml:space="preserve">   Tali    </w:t>
      </w:r>
      <w:r>
        <w:t xml:space="preserve">   Tayvin    </w:t>
      </w:r>
      <w:r>
        <w:t xml:space="preserve">   turtles    </w:t>
      </w:r>
      <w:r>
        <w:t xml:space="preserve">   van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Flordia</dc:title>
  <dcterms:created xsi:type="dcterms:W3CDTF">2021-10-11T07:12:37Z</dcterms:created>
  <dcterms:modified xsi:type="dcterms:W3CDTF">2021-10-11T07:12:37Z</dcterms:modified>
</cp:coreProperties>
</file>