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Florence Beatrice Smith Price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Florence Price was person who wrote music.  She was a 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SPIRITUALS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had her first piano recital when she was _____ years old.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SYMPHONY IN E MINOR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Price won $500.00 in a contest for writing a piece of music called 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MUSIC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was the first African-American woman to have her music performed by the 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RADIO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Florence Price wrote music for commercials on the 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Price had the highest grades in her high school class.  She was the 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DOCTOR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Florence created arrangements of African-American songs called 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CHICAGO SYMPHONY ORCHESTRA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While in college, Florence studied organ and 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VALEDICTORIAN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Price wanted to become a _____ but medical schools would not admit her because she was Black.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PIANO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Florence Price became head of the _____ Department at Clark Atlanta University.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COMPOSER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Florence Beatrice Smith Price</dc:title>
  <dcterms:created xsi:type="dcterms:W3CDTF">2021-10-11T07:13:18Z</dcterms:created>
  <dcterms:modified xsi:type="dcterms:W3CDTF">2021-10-11T07:13:18Z</dcterms:modified>
</cp:coreProperties>
</file>