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Florence Nightingale was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nickname in the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Elizabeth Gave Florence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she advocate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she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Florence Nightingale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pledge graduating nurses at her hospital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her the "Order of Merit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did she serve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engraved brooch she was given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Hospital did she Establish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2021-10-11T07:13:00Z</dcterms:created>
  <dcterms:modified xsi:type="dcterms:W3CDTF">2021-10-11T07:13:00Z</dcterms:modified>
</cp:coreProperties>
</file>