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Florence Nightingale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lamp    </w:t>
      </w:r>
      <w:r>
        <w:t xml:space="preserve">   nightingale    </w:t>
      </w:r>
      <w:r>
        <w:t xml:space="preserve">   florence    </w:t>
      </w:r>
      <w:r>
        <w:t xml:space="preserve">   wards    </w:t>
      </w:r>
      <w:r>
        <w:t xml:space="preserve">   waiting room    </w:t>
      </w:r>
      <w:r>
        <w:t xml:space="preserve">   medicine    </w:t>
      </w:r>
      <w:r>
        <w:t xml:space="preserve">   xray    </w:t>
      </w:r>
      <w:r>
        <w:t xml:space="preserve">   cots    </w:t>
      </w:r>
      <w:r>
        <w:t xml:space="preserve">   beds    </w:t>
      </w:r>
      <w:r>
        <w:t xml:space="preserve">   bandages    </w:t>
      </w:r>
      <w:r>
        <w:t xml:space="preserve">   maternity    </w:t>
      </w:r>
      <w:r>
        <w:t xml:space="preserve">   operation    </w:t>
      </w:r>
      <w:r>
        <w:t xml:space="preserve">   theatre    </w:t>
      </w:r>
      <w:r>
        <w:t xml:space="preserve">   nurse    </w:t>
      </w:r>
      <w:r>
        <w:t xml:space="preserve">   doctor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Florence Nightingale</dc:title>
  <dcterms:created xsi:type="dcterms:W3CDTF">2021-10-11T07:13:03Z</dcterms:created>
  <dcterms:modified xsi:type="dcterms:W3CDTF">2021-10-11T07:13:03Z</dcterms:modified>
</cp:coreProperties>
</file>