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Florence Nightingale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Wounded    </w:t>
      </w:r>
      <w:r>
        <w:t xml:space="preserve">   Soldier    </w:t>
      </w:r>
      <w:r>
        <w:t xml:space="preserve">   Nurse    </w:t>
      </w:r>
      <w:r>
        <w:t xml:space="preserve">   Noble    </w:t>
      </w:r>
      <w:r>
        <w:t xml:space="preserve">   London    </w:t>
      </w:r>
      <w:r>
        <w:t xml:space="preserve">   Lady with the Lamp    </w:t>
      </w:r>
      <w:r>
        <w:t xml:space="preserve">   Kind hearted    </w:t>
      </w:r>
      <w:r>
        <w:t xml:space="preserve">   Crimean War    </w:t>
      </w:r>
      <w:r>
        <w:t xml:space="preserve">   Hospital    </w:t>
      </w:r>
      <w:r>
        <w:t xml:space="preserve">   Helpful    </w:t>
      </w:r>
      <w:r>
        <w:t xml:space="preserve">   Florence, Italy    </w:t>
      </w:r>
      <w:r>
        <w:t xml:space="preserve">   Dedicated    </w:t>
      </w:r>
      <w:r>
        <w:t xml:space="preserve">   Intelligent    </w:t>
      </w:r>
      <w:r>
        <w:t xml:space="preserve">   British    </w:t>
      </w:r>
      <w:r>
        <w:t xml:space="preserve">   Bravery    </w:t>
      </w:r>
      <w:r>
        <w:t xml:space="preserve">   Florence Nightingale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Nightingale</dc:title>
  <dcterms:created xsi:type="dcterms:W3CDTF">2021-10-11T07:12:03Z</dcterms:created>
  <dcterms:modified xsi:type="dcterms:W3CDTF">2021-10-11T07:12:03Z</dcterms:modified>
</cp:coreProperties>
</file>