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cure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increase this by opening the curtains.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this modern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 to come home to this type of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fall in love with her while she cares for them. This is called the _______________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for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Bred from a dirty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in a hearth.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Versus nurture.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2021-10-11T07:12:19Z</dcterms:created>
  <dcterms:modified xsi:type="dcterms:W3CDTF">2021-10-11T07:12:19Z</dcterms:modified>
</cp:coreProperties>
</file>