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did this to many debilitated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_____ to her work and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had this, and would never fully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nickname; The Lady with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worked/lived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resilient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worked 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did ____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saved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she was labeled at the end of quality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did this in her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did this to the injured and to the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did this for may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2021-10-11T07:12:26Z</dcterms:created>
  <dcterms:modified xsi:type="dcterms:W3CDTF">2021-10-11T07:12:26Z</dcterms:modified>
</cp:coreProperties>
</file>