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Florence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Lady    </w:t>
      </w:r>
      <w:r>
        <w:t xml:space="preserve">   Change    </w:t>
      </w:r>
      <w:r>
        <w:t xml:space="preserve">   Train    </w:t>
      </w:r>
      <w:r>
        <w:t xml:space="preserve">   Charity    </w:t>
      </w:r>
      <w:r>
        <w:t xml:space="preserve">   Nursing    </w:t>
      </w:r>
      <w:r>
        <w:t xml:space="preserve">   Famous    </w:t>
      </w:r>
      <w:r>
        <w:t xml:space="preserve">   Brush    </w:t>
      </w:r>
      <w:r>
        <w:t xml:space="preserve">   Clean    </w:t>
      </w:r>
      <w:r>
        <w:t xml:space="preserve">   Bandages    </w:t>
      </w:r>
      <w:r>
        <w:t xml:space="preserve">   Medicine    </w:t>
      </w:r>
      <w:r>
        <w:t xml:space="preserve">   Apron    </w:t>
      </w:r>
      <w:r>
        <w:t xml:space="preserve">   Wounds    </w:t>
      </w:r>
      <w:r>
        <w:t xml:space="preserve">   Lamp    </w:t>
      </w:r>
      <w:r>
        <w:t xml:space="preserve">   Reading    </w:t>
      </w:r>
      <w:r>
        <w:t xml:space="preserve">   Books    </w:t>
      </w:r>
      <w:r>
        <w:t xml:space="preserve">   Italy    </w:t>
      </w:r>
      <w:r>
        <w:t xml:space="preserve">   Turkey    </w:t>
      </w:r>
      <w:r>
        <w:t xml:space="preserve">   Hospital    </w:t>
      </w:r>
      <w:r>
        <w:t xml:space="preserve">   Scutari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</dc:title>
  <dcterms:created xsi:type="dcterms:W3CDTF">2021-10-11T07:12:36Z</dcterms:created>
  <dcterms:modified xsi:type="dcterms:W3CDTF">2021-10-11T07:12:36Z</dcterms:modified>
</cp:coreProperties>
</file>