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Clean    </w:t>
      </w:r>
      <w:r>
        <w:t xml:space="preserve">   Injured    </w:t>
      </w:r>
      <w:r>
        <w:t xml:space="preserve">   Care    </w:t>
      </w:r>
      <w:r>
        <w:t xml:space="preserve">   Sick    </w:t>
      </w:r>
      <w:r>
        <w:t xml:space="preserve">   Red Cross    </w:t>
      </w:r>
      <w:r>
        <w:t xml:space="preserve">   Crimean War    </w:t>
      </w:r>
      <w:r>
        <w:t xml:space="preserve">   Nightingale    </w:t>
      </w:r>
      <w:r>
        <w:t xml:space="preserve">   Hospital    </w:t>
      </w:r>
      <w:r>
        <w:t xml:space="preserve">   Nurse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2021-10-11T07:12:38Z</dcterms:created>
  <dcterms:modified xsi:type="dcterms:W3CDTF">2021-10-11T07:12:38Z</dcterms:modified>
</cp:coreProperties>
</file>