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Florida/Home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icey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florida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season rund from June 1-Nov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spring where we watched mermaids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florida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ice cream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these usually in late afternoons during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season runs from Thanksgiving to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off of Bradenton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along the coast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rebuilt off coast of anamaria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Florida/Home</dc:title>
  <dcterms:created xsi:type="dcterms:W3CDTF">2021-10-11T07:13:15Z</dcterms:created>
  <dcterms:modified xsi:type="dcterms:W3CDTF">2021-10-11T07:13:15Z</dcterms:modified>
</cp:coreProperties>
</file>