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Lake ________ is the largest lake in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the dolphin does not have a tail and lives in clear water marine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Ocean is to the east side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 islands at the Southern tip of Florida are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national park in Florida has parts where humans have never touched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Florida's current governor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northwest region in Florida is called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Florida is a ________ because three sides of Florida are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Florida is in the ________ part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sea turtle that nest along Florida's coast is the ________ sea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 is the 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the oldest continuously settled city by Europeans in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2021-10-11T07:11:42Z</dcterms:created>
  <dcterms:modified xsi:type="dcterms:W3CDTF">2021-10-11T07:11:42Z</dcterms:modified>
</cp:coreProperties>
</file>