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FLORIDA    </w:t>
      </w:r>
      <w:r>
        <w:t xml:space="preserve">   GEORGIA    </w:t>
      </w:r>
      <w:r>
        <w:t xml:space="preserve">   ALABAMA    </w:t>
      </w:r>
      <w:r>
        <w:t xml:space="preserve">   ARKANSAS    </w:t>
      </w:r>
      <w:r>
        <w:t xml:space="preserve">   OKLAHOMA    </w:t>
      </w:r>
      <w:r>
        <w:t xml:space="preserve">   FUN    </w:t>
      </w:r>
      <w:r>
        <w:t xml:space="preserve">   COUSINS    </w:t>
      </w:r>
      <w:r>
        <w:t xml:space="preserve">   HEAT    </w:t>
      </w:r>
      <w:r>
        <w:t xml:space="preserve">   TRUCK    </w:t>
      </w:r>
      <w:r>
        <w:t xml:space="preserve">   VAN    </w:t>
      </w:r>
      <w:r>
        <w:t xml:space="preserve">   FAMILY    </w:t>
      </w:r>
      <w:r>
        <w:t xml:space="preserve">   ROADTRIP    </w:t>
      </w:r>
      <w:r>
        <w:t xml:space="preserve">   ALICIA    </w:t>
      </w:r>
      <w:r>
        <w:t xml:space="preserve">   MICHAEL    </w:t>
      </w:r>
      <w:r>
        <w:t xml:space="preserve">   CARLEIGH    </w:t>
      </w:r>
      <w:r>
        <w:t xml:space="preserve">   PAPA    </w:t>
      </w:r>
      <w:r>
        <w:t xml:space="preserve">   NANA    </w:t>
      </w:r>
      <w:r>
        <w:t xml:space="preserve">   CALEB    </w:t>
      </w:r>
      <w:r>
        <w:t xml:space="preserve">   CAROLINE    </w:t>
      </w:r>
      <w:r>
        <w:t xml:space="preserve">   ABBY    </w:t>
      </w:r>
      <w:r>
        <w:t xml:space="preserve">   LINLEY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2019</dc:title>
  <dcterms:created xsi:type="dcterms:W3CDTF">2021-10-11T07:12:54Z</dcterms:created>
  <dcterms:modified xsi:type="dcterms:W3CDTF">2021-10-11T07:12:54Z</dcterms:modified>
</cp:coreProperties>
</file>