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big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Coconuts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Alligators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mammal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Flamingo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curvey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capital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Tallahassee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big lake in center of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Dolphin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my county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Okeechobee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see my fin, you should get out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Woodpecker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grows on a palm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to peck on wood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Ibis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2021-10-11T07:13:12Z</dcterms:created>
  <dcterms:modified xsi:type="dcterms:W3CDTF">2021-10-11T07:13:12Z</dcterms:modified>
</cp:coreProperties>
</file>