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Caladesi Island    </w:t>
      </w:r>
      <w:r>
        <w:t xml:space="preserve">   Cypress Gardens    </w:t>
      </w:r>
      <w:r>
        <w:t xml:space="preserve">   Devils den    </w:t>
      </w:r>
      <w:r>
        <w:t xml:space="preserve">   Dinosaur world    </w:t>
      </w:r>
      <w:r>
        <w:t xml:space="preserve">   Fairchild Botanic Gardens    </w:t>
      </w:r>
      <w:r>
        <w:t xml:space="preserve">   Jacksonville jaguars    </w:t>
      </w:r>
      <w:r>
        <w:t xml:space="preserve">   John and Mabel art Museum    </w:t>
      </w:r>
      <w:r>
        <w:t xml:space="preserve">   Miami Dolphins    </w:t>
      </w:r>
      <w:r>
        <w:t xml:space="preserve">   Miami Heat    </w:t>
      </w:r>
      <w:r>
        <w:t xml:space="preserve">   Mocking Bird    </w:t>
      </w:r>
      <w:r>
        <w:t xml:space="preserve">   Orange blossom    </w:t>
      </w:r>
      <w:r>
        <w:t xml:space="preserve">   Paynes Prairie    </w:t>
      </w:r>
      <w:r>
        <w:t xml:space="preserve">   Rainbow Springs    </w:t>
      </w:r>
      <w:r>
        <w:t xml:space="preserve">   St Bernard Church    </w:t>
      </w:r>
      <w:r>
        <w:t xml:space="preserve">   Tallahassee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2021-10-11T07:11:48Z</dcterms:created>
  <dcterms:modified xsi:type="dcterms:W3CDTF">2021-10-11T07:11:48Z</dcterms:modified>
</cp:coreProperties>
</file>