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Alligators    </w:t>
      </w:r>
      <w:r>
        <w:t xml:space="preserve">   Bougainvilla    </w:t>
      </w:r>
      <w:r>
        <w:t xml:space="preserve">   Braden River    </w:t>
      </w:r>
      <w:r>
        <w:t xml:space="preserve">   Bradenton    </w:t>
      </w:r>
      <w:r>
        <w:t xml:space="preserve">   Buccaneers    </w:t>
      </w:r>
      <w:r>
        <w:t xml:space="preserve">   Busch Gardens    </w:t>
      </w:r>
      <w:r>
        <w:t xml:space="preserve">   Disney World    </w:t>
      </w:r>
      <w:r>
        <w:t xml:space="preserve">   Epcot Center    </w:t>
      </w:r>
      <w:r>
        <w:t xml:space="preserve">   Everglades    </w:t>
      </w:r>
      <w:r>
        <w:t xml:space="preserve">   Gators    </w:t>
      </w:r>
      <w:r>
        <w:t xml:space="preserve">   Golf carts    </w:t>
      </w:r>
      <w:r>
        <w:t xml:space="preserve">   Gulf of Mexico    </w:t>
      </w:r>
      <w:r>
        <w:t xml:space="preserve">   Key West    </w:t>
      </w:r>
      <w:r>
        <w:t xml:space="preserve">   Manatee River    </w:t>
      </w:r>
      <w:r>
        <w:t xml:space="preserve">   Manatees    </w:t>
      </w:r>
      <w:r>
        <w:t xml:space="preserve">   Miami Beach    </w:t>
      </w:r>
      <w:r>
        <w:t xml:space="preserve">   Mixon Farms    </w:t>
      </w:r>
      <w:r>
        <w:t xml:space="preserve">   Myakka River    </w:t>
      </w:r>
      <w:r>
        <w:t xml:space="preserve">   Orange groves    </w:t>
      </w:r>
      <w:r>
        <w:t xml:space="preserve">   Orlando    </w:t>
      </w:r>
      <w:r>
        <w:t xml:space="preserve">   Palm trees    </w:t>
      </w:r>
      <w:r>
        <w:t xml:space="preserve">   Pensacola    </w:t>
      </w:r>
      <w:r>
        <w:t xml:space="preserve">   Rays    </w:t>
      </w:r>
      <w:r>
        <w:t xml:space="preserve">   Sarasota    </w:t>
      </w:r>
      <w:r>
        <w:t xml:space="preserve">   Seaworld    </w:t>
      </w:r>
      <w:r>
        <w:t xml:space="preserve">   Space Center    </w:t>
      </w:r>
      <w:r>
        <w:t xml:space="preserve">   Spring training    </w:t>
      </w:r>
      <w:r>
        <w:t xml:space="preserve">   Sunshine state    </w:t>
      </w:r>
      <w:r>
        <w:t xml:space="preserve">   Tallahassee    </w:t>
      </w:r>
      <w:r>
        <w:t xml:space="preserve">   Tampa Bay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</dc:title>
  <dcterms:created xsi:type="dcterms:W3CDTF">2021-10-11T07:11:57Z</dcterms:created>
  <dcterms:modified xsi:type="dcterms:W3CDTF">2021-10-11T07:11:57Z</dcterms:modified>
</cp:coreProperties>
</file>