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Orange Groves    </w:t>
      </w:r>
      <w:r>
        <w:t xml:space="preserve">   Mixon Farms    </w:t>
      </w:r>
      <w:r>
        <w:t xml:space="preserve">   Orlando    </w:t>
      </w:r>
      <w:r>
        <w:t xml:space="preserve">   Seaworld    </w:t>
      </w:r>
      <w:r>
        <w:t xml:space="preserve">   Disney World    </w:t>
      </w:r>
      <w:r>
        <w:t xml:space="preserve">   Epcot Center    </w:t>
      </w:r>
      <w:r>
        <w:t xml:space="preserve">   Alligators    </w:t>
      </w:r>
      <w:r>
        <w:t xml:space="preserve">   Bradenton    </w:t>
      </w:r>
      <w:r>
        <w:t xml:space="preserve">   Manatee County    </w:t>
      </w:r>
      <w:r>
        <w:t xml:space="preserve">   Everglades    </w:t>
      </w:r>
      <w:r>
        <w:t xml:space="preserve">   Space Center    </w:t>
      </w:r>
      <w:r>
        <w:t xml:space="preserve">   Daytona    </w:t>
      </w:r>
      <w:r>
        <w:t xml:space="preserve">   Rays    </w:t>
      </w:r>
      <w:r>
        <w:t xml:space="preserve">   Gators    </w:t>
      </w:r>
      <w:r>
        <w:t xml:space="preserve">   Buccaneers    </w:t>
      </w:r>
      <w:r>
        <w:t xml:space="preserve">   Busch Gardens    </w:t>
      </w:r>
      <w:r>
        <w:t xml:space="preserve">   Gulf of Mexico    </w:t>
      </w:r>
      <w:r>
        <w:t xml:space="preserve">   Pensacola    </w:t>
      </w:r>
      <w:r>
        <w:t xml:space="preserve">   Sarasota    </w:t>
      </w:r>
      <w:r>
        <w:t xml:space="preserve">   Sunshine State    </w:t>
      </w:r>
      <w:r>
        <w:t xml:space="preserve">   Tallahassee    </w:t>
      </w:r>
      <w:r>
        <w:t xml:space="preserve">   Tampa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2021-10-11T07:12:00Z</dcterms:created>
  <dcterms:modified xsi:type="dcterms:W3CDTF">2021-10-11T07:12:00Z</dcterms:modified>
</cp:coreProperties>
</file>