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UNIVERSAL STUDIOS    </w:t>
      </w:r>
      <w:r>
        <w:t xml:space="preserve">   SABAL PALM    </w:t>
      </w:r>
      <w:r>
        <w:t xml:space="preserve">   NORTHERN MOCKINGBIRD    </w:t>
      </w:r>
      <w:r>
        <w:t xml:space="preserve">   THE SUNSHINE STATE    </w:t>
      </w:r>
      <w:r>
        <w:t xml:space="preserve">   ORANGE BLOSSOM    </w:t>
      </w:r>
      <w:r>
        <w:t xml:space="preserve">   CAPE CANAVERAL    </w:t>
      </w:r>
      <w:r>
        <w:t xml:space="preserve">   MIAMI    </w:t>
      </w:r>
      <w:r>
        <w:t xml:space="preserve">   TALLAHASSEE    </w:t>
      </w:r>
      <w:r>
        <w:t xml:space="preserve">   DISNEY WORLD    </w:t>
      </w:r>
      <w:r>
        <w:t xml:space="preserve">   ARMSTRONG    </w:t>
      </w:r>
      <w:r>
        <w:t xml:space="preserve">   STRAWBERRY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2021-10-11T07:12:05Z</dcterms:created>
  <dcterms:modified xsi:type="dcterms:W3CDTF">2021-10-11T07:12:05Z</dcterms:modified>
</cp:coreProperties>
</file>