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Amusement Park    </w:t>
      </w:r>
      <w:r>
        <w:t xml:space="preserve">   Beaches    </w:t>
      </w:r>
      <w:r>
        <w:t xml:space="preserve">   Coastline    </w:t>
      </w:r>
      <w:r>
        <w:t xml:space="preserve">   Cruise Port    </w:t>
      </w:r>
      <w:r>
        <w:t xml:space="preserve">   Disneyworld    </w:t>
      </w:r>
      <w:r>
        <w:t xml:space="preserve">   Dolphins    </w:t>
      </w:r>
      <w:r>
        <w:t xml:space="preserve">   Everglades    </w:t>
      </w:r>
      <w:r>
        <w:t xml:space="preserve">   Flowers    </w:t>
      </w:r>
      <w:r>
        <w:t xml:space="preserve">   Gulf Coast    </w:t>
      </w:r>
      <w:r>
        <w:t xml:space="preserve">   Hurricane    </w:t>
      </w:r>
      <w:r>
        <w:t xml:space="preserve">   Jacksonville    </w:t>
      </w:r>
      <w:r>
        <w:t xml:space="preserve">   Key West    </w:t>
      </w:r>
      <w:r>
        <w:t xml:space="preserve">   Miami    </w:t>
      </w:r>
      <w:r>
        <w:t xml:space="preserve">   Ocean    </w:t>
      </w:r>
      <w:r>
        <w:t xml:space="preserve">   Oranges    </w:t>
      </w:r>
      <w:r>
        <w:t xml:space="preserve">   Orlando    </w:t>
      </w:r>
      <w:r>
        <w:t xml:space="preserve">   Palm Trees    </w:t>
      </w:r>
      <w:r>
        <w:t xml:space="preserve">   Peaches    </w:t>
      </w:r>
      <w:r>
        <w:t xml:space="preserve">   Sea World    </w:t>
      </w:r>
      <w:r>
        <w:t xml:space="preserve">   Seagull    </w:t>
      </w:r>
      <w:r>
        <w:t xml:space="preserve">   Tallahassee    </w:t>
      </w:r>
      <w:r>
        <w:t xml:space="preserve">   Tampa    </w:t>
      </w:r>
      <w:r>
        <w:t xml:space="preserve">   Warm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2021-10-11T07:12:15Z</dcterms:created>
  <dcterms:modified xsi:type="dcterms:W3CDTF">2021-10-11T07:12:15Z</dcterms:modified>
</cp:coreProperties>
</file>