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green heron    </w:t>
      </w:r>
      <w:r>
        <w:t xml:space="preserve">   red-bellied woodpecker    </w:t>
      </w:r>
      <w:r>
        <w:t xml:space="preserve">   downy woodpecker    </w:t>
      </w:r>
      <w:r>
        <w:t xml:space="preserve">   osprey    </w:t>
      </w:r>
      <w:r>
        <w:t xml:space="preserve">   bald eagle    </w:t>
      </w:r>
      <w:r>
        <w:t xml:space="preserve">   enhinga    </w:t>
      </w:r>
      <w:r>
        <w:t xml:space="preserve">   double crested cormorant    </w:t>
      </w:r>
      <w:r>
        <w:t xml:space="preserve">   ring-billed gull    </w:t>
      </w:r>
      <w:r>
        <w:t xml:space="preserve">   laughing gull    </w:t>
      </w:r>
      <w:r>
        <w:t xml:space="preserve">   roseated spoonbill    </w:t>
      </w:r>
      <w:r>
        <w:t xml:space="preserve">   tri-colored heron    </w:t>
      </w:r>
      <w:r>
        <w:t xml:space="preserve">   great blue heron    </w:t>
      </w:r>
      <w:r>
        <w:t xml:space="preserve">   small blue heron    </w:t>
      </w:r>
      <w:r>
        <w:t xml:space="preserve">   great white egret    </w:t>
      </w:r>
      <w:r>
        <w:t xml:space="preserve">   snowy egret    </w:t>
      </w:r>
      <w:r>
        <w:t xml:space="preserve">   ibis    </w:t>
      </w:r>
      <w:r>
        <w:t xml:space="preserve">   black crowned night heron    </w:t>
      </w:r>
      <w:r>
        <w:t xml:space="preserve">   caspian tern    </w:t>
      </w:r>
      <w:r>
        <w:t xml:space="preserve">   sandwich tern    </w:t>
      </w:r>
      <w:r>
        <w:t xml:space="preserve">   black skimmer    </w:t>
      </w:r>
      <w:r>
        <w:t xml:space="preserve">   royal terns    </w:t>
      </w:r>
      <w:r>
        <w:t xml:space="preserve">   sanderlings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Birds</dc:title>
  <dcterms:created xsi:type="dcterms:W3CDTF">2021-10-11T07:13:14Z</dcterms:created>
  <dcterms:modified xsi:type="dcterms:W3CDTF">2021-10-11T07:13:14Z</dcterms:modified>
</cp:coreProperties>
</file>