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College and University Mascot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Venom the Rattlesnake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Wolseley the 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Azul the 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Barry 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Roary the Panther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FAMU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Osceola and Renegade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St. Thomas 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Knightro and Pegasus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Albert and Alberta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UCF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Rocky the bull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FMU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Bucky, the parrot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Fighting Lions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Bobcats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FGCU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Sebastian the Ibis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MDC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College and University Mascot Matching Game</dc:title>
  <dcterms:created xsi:type="dcterms:W3CDTF">2021-10-11T07:13:08Z</dcterms:created>
  <dcterms:modified xsi:type="dcterms:W3CDTF">2021-10-11T07:13:08Z</dcterms:modified>
</cp:coreProperties>
</file>