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County Names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Walton    </w:t>
      </w:r>
      <w:r>
        <w:t xml:space="preserve">   Wakulla    </w:t>
      </w:r>
      <w:r>
        <w:t xml:space="preserve">   Volusia    </w:t>
      </w:r>
      <w:r>
        <w:t xml:space="preserve">   Union    </w:t>
      </w:r>
      <w:r>
        <w:t xml:space="preserve">   Taylor    </w:t>
      </w:r>
      <w:r>
        <w:t xml:space="preserve">   Suwannee    </w:t>
      </w:r>
      <w:r>
        <w:t xml:space="preserve">   Sumter    </w:t>
      </w:r>
      <w:r>
        <w:t xml:space="preserve">   St. Lucie    </w:t>
      </w:r>
      <w:r>
        <w:t xml:space="preserve">   St. Johns    </w:t>
      </w:r>
      <w:r>
        <w:t xml:space="preserve">   Seminole    </w:t>
      </w:r>
      <w:r>
        <w:t xml:space="preserve">   Sarasota    </w:t>
      </w:r>
      <w:r>
        <w:t xml:space="preserve">   Santa Rosa    </w:t>
      </w:r>
      <w:r>
        <w:t xml:space="preserve">   Putnam    </w:t>
      </w:r>
      <w:r>
        <w:t xml:space="preserve">   Polk    </w:t>
      </w:r>
      <w:r>
        <w:t xml:space="preserve">   Pinellas    </w:t>
      </w:r>
      <w:r>
        <w:t xml:space="preserve">   Pasco    </w:t>
      </w:r>
      <w:r>
        <w:t xml:space="preserve">   Palm Beach    </w:t>
      </w:r>
      <w:r>
        <w:t xml:space="preserve">   Osceola    </w:t>
      </w:r>
      <w:r>
        <w:t xml:space="preserve">   Orange    </w:t>
      </w:r>
      <w:r>
        <w:t xml:space="preserve">   Okeechobee    </w:t>
      </w:r>
      <w:r>
        <w:t xml:space="preserve">   Okaloosa    </w:t>
      </w:r>
      <w:r>
        <w:t xml:space="preserve">   Nassau    </w:t>
      </w:r>
      <w:r>
        <w:t xml:space="preserve">   Monroe    </w:t>
      </w:r>
      <w:r>
        <w:t xml:space="preserve">   Miami-Dade    </w:t>
      </w:r>
      <w:r>
        <w:t xml:space="preserve">   Martin    </w:t>
      </w:r>
      <w:r>
        <w:t xml:space="preserve">   Marion    </w:t>
      </w:r>
      <w:r>
        <w:t xml:space="preserve">   Manatee    </w:t>
      </w:r>
      <w:r>
        <w:t xml:space="preserve">   Madison    </w:t>
      </w:r>
      <w:r>
        <w:t xml:space="preserve">   Liberty    </w:t>
      </w:r>
      <w:r>
        <w:t xml:space="preserve">   Levy    </w:t>
      </w:r>
      <w:r>
        <w:t xml:space="preserve">   Leon    </w:t>
      </w:r>
      <w:r>
        <w:t xml:space="preserve">   Lee    </w:t>
      </w:r>
      <w:r>
        <w:t xml:space="preserve">   Lake    </w:t>
      </w:r>
      <w:r>
        <w:t xml:space="preserve">   Lafayette    </w:t>
      </w:r>
      <w:r>
        <w:t xml:space="preserve">   Jefferson    </w:t>
      </w:r>
      <w:r>
        <w:t xml:space="preserve">   Jackson    </w:t>
      </w:r>
      <w:r>
        <w:t xml:space="preserve">   Indian River    </w:t>
      </w:r>
      <w:r>
        <w:t xml:space="preserve">   Holmes    </w:t>
      </w:r>
      <w:r>
        <w:t xml:space="preserve">   Highlands    </w:t>
      </w:r>
      <w:r>
        <w:t xml:space="preserve">   Hardee    </w:t>
      </w:r>
      <w:r>
        <w:t xml:space="preserve">   Gulf    </w:t>
      </w:r>
      <w:r>
        <w:t xml:space="preserve">   Glades    </w:t>
      </w:r>
      <w:r>
        <w:t xml:space="preserve">   Escambia    </w:t>
      </w:r>
      <w:r>
        <w:t xml:space="preserve">   Dixie    </w:t>
      </w:r>
      <w:r>
        <w:t xml:space="preserve">   Clay    </w:t>
      </w:r>
      <w:r>
        <w:t xml:space="preserve">   Citrus    </w:t>
      </w:r>
      <w:r>
        <w:t xml:space="preserve">   Charlotte    </w:t>
      </w:r>
      <w:r>
        <w:t xml:space="preserve">   Calhoun    </w:t>
      </w:r>
      <w:r>
        <w:t xml:space="preserve">   Broward    </w:t>
      </w:r>
      <w:r>
        <w:t xml:space="preserve">   Brevard    </w:t>
      </w:r>
      <w:r>
        <w:t xml:space="preserve">   Bradford    </w:t>
      </w:r>
      <w:r>
        <w:t xml:space="preserve">   Bay    </w:t>
      </w:r>
      <w:r>
        <w:t xml:space="preserve">   Baker    </w:t>
      </w:r>
      <w:r>
        <w:t xml:space="preserve">   Alachua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County Names Search</dc:title>
  <dcterms:created xsi:type="dcterms:W3CDTF">2021-10-11T07:13:17Z</dcterms:created>
  <dcterms:modified xsi:type="dcterms:W3CDTF">2021-10-11T07:13:17Z</dcterms:modified>
</cp:coreProperties>
</file>