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Cold-blooded reptile, Native to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 is what kind of landform?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 is known for its sandy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Florida is the largest producer of what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collect this from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storm that can hit the coast of Florida with high winds and lots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 of the West Coast of Florida?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Park in Orlando?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Florida's nickname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Crossword </dc:title>
  <dcterms:created xsi:type="dcterms:W3CDTF">2021-10-11T07:13:32Z</dcterms:created>
  <dcterms:modified xsi:type="dcterms:W3CDTF">2021-10-11T07:13:32Z</dcterms:modified>
</cp:coreProperties>
</file>