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 Everglades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manatee    </w:t>
      </w:r>
      <w:r>
        <w:t xml:space="preserve">   Marjory Stoneman Douglas    </w:t>
      </w:r>
      <w:r>
        <w:t xml:space="preserve">   puma    </w:t>
      </w:r>
      <w:r>
        <w:t xml:space="preserve">   gladesmen    </w:t>
      </w:r>
      <w:r>
        <w:t xml:space="preserve">   florida    </w:t>
      </w:r>
      <w:r>
        <w:t xml:space="preserve">   snook    </w:t>
      </w:r>
      <w:r>
        <w:t xml:space="preserve">   opossum    </w:t>
      </w:r>
      <w:r>
        <w:t xml:space="preserve">   saw grass    </w:t>
      </w:r>
      <w:r>
        <w:t xml:space="preserve">   alligators    </w:t>
      </w:r>
      <w:r>
        <w:t xml:space="preserve">   everglades    </w:t>
      </w:r>
      <w:r>
        <w:t xml:space="preserve">   brackish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Everglades</dc:title>
  <dcterms:created xsi:type="dcterms:W3CDTF">2021-10-11T07:12:02Z</dcterms:created>
  <dcterms:modified xsi:type="dcterms:W3CDTF">2021-10-11T07:12:02Z</dcterms:modified>
</cp:coreProperties>
</file>