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Florida    </w:t>
      </w:r>
      <w:r>
        <w:t xml:space="preserve">   seminoles    </w:t>
      </w:r>
      <w:r>
        <w:t xml:space="preserve">   manatee    </w:t>
      </w:r>
      <w:r>
        <w:t xml:space="preserve">   american alligator    </w:t>
      </w:r>
      <w:r>
        <w:t xml:space="preserve">   mockingbird    </w:t>
      </w:r>
      <w:r>
        <w:t xml:space="preserve">   orange blossom    </w:t>
      </w:r>
      <w:r>
        <w:t xml:space="preserve">   Kennedy space center    </w:t>
      </w:r>
      <w:r>
        <w:t xml:space="preserve">   palm trees    </w:t>
      </w:r>
      <w:r>
        <w:t xml:space="preserve">   beaches    </w:t>
      </w:r>
      <w:r>
        <w:t xml:space="preserve">   Tallahassee    </w:t>
      </w:r>
      <w:r>
        <w:t xml:space="preserve">   Sunshine State    </w:t>
      </w:r>
      <w:r>
        <w:t xml:space="preserve">   Gulf of Mexico    </w:t>
      </w:r>
      <w:r>
        <w:t xml:space="preserve">   Atlantic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Facts</dc:title>
  <dcterms:created xsi:type="dcterms:W3CDTF">2021-10-11T07:12:23Z</dcterms:created>
  <dcterms:modified xsi:type="dcterms:W3CDTF">2021-10-11T07:12:23Z</dcterms:modified>
</cp:coreProperties>
</file>