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History 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storm surge    </w:t>
      </w:r>
      <w:r>
        <w:t xml:space="preserve">   drought    </w:t>
      </w:r>
      <w:r>
        <w:t xml:space="preserve">   waterspout    </w:t>
      </w:r>
      <w:r>
        <w:t xml:space="preserve">   tornado    </w:t>
      </w:r>
      <w:r>
        <w:t xml:space="preserve">   humidity    </w:t>
      </w:r>
      <w:r>
        <w:t xml:space="preserve">   climate    </w:t>
      </w:r>
      <w:r>
        <w:t xml:space="preserve">   precipitation    </w:t>
      </w:r>
      <w:r>
        <w:t xml:space="preserve">   temperature    </w:t>
      </w:r>
      <w:r>
        <w:t xml:space="preserve">   sinkhole    </w:t>
      </w:r>
      <w:r>
        <w:t xml:space="preserve">   aquifer    </w:t>
      </w:r>
      <w:r>
        <w:t xml:space="preserve">   groundwater    </w:t>
      </w:r>
      <w:r>
        <w:t xml:space="preserve">   canal    </w:t>
      </w:r>
      <w:r>
        <w:t xml:space="preserve">   estuary    </w:t>
      </w:r>
      <w:r>
        <w:t xml:space="preserve">   waterway    </w:t>
      </w:r>
      <w:r>
        <w:t xml:space="preserve">   tributary    </w:t>
      </w:r>
      <w:r>
        <w:t xml:space="preserve">   river system    </w:t>
      </w:r>
      <w:r>
        <w:t xml:space="preserve">   inlet    </w:t>
      </w:r>
      <w:r>
        <w:t xml:space="preserve">   port    </w:t>
      </w:r>
      <w:r>
        <w:t xml:space="preserve">   harbor    </w:t>
      </w:r>
      <w:r>
        <w:t xml:space="preserve">   bay    </w:t>
      </w:r>
      <w:r>
        <w:t xml:space="preserve">   hammock    </w:t>
      </w:r>
      <w:r>
        <w:t xml:space="preserve">   swamp    </w:t>
      </w:r>
      <w:r>
        <w:t xml:space="preserve">   marsh    </w:t>
      </w:r>
      <w:r>
        <w:t xml:space="preserve">   barrier island    </w:t>
      </w:r>
      <w:r>
        <w:t xml:space="preserve">   savannas    </w:t>
      </w:r>
      <w:r>
        <w:t xml:space="preserve">   cape    </w:t>
      </w:r>
      <w:r>
        <w:t xml:space="preserve">   coastal plain    </w:t>
      </w:r>
      <w:r>
        <w:t xml:space="preserve">   sea level    </w:t>
      </w:r>
      <w:r>
        <w:t xml:space="preserve">   natural region    </w:t>
      </w:r>
      <w:r>
        <w:t xml:space="preserve">   continental shelf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History - Week 2</dc:title>
  <dcterms:created xsi:type="dcterms:W3CDTF">2021-10-11T07:12:42Z</dcterms:created>
  <dcterms:modified xsi:type="dcterms:W3CDTF">2021-10-11T07:12:42Z</dcterms:modified>
</cp:coreProperties>
</file>