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 Manatees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aquaticplants    </w:t>
      </w:r>
      <w:r>
        <w:t xml:space="preserve">   elephant    </w:t>
      </w:r>
      <w:r>
        <w:t xml:space="preserve">   endangered    </w:t>
      </w:r>
      <w:r>
        <w:t xml:space="preserve">   estuary    </w:t>
      </w:r>
      <w:r>
        <w:t xml:space="preserve">   extinct    </w:t>
      </w:r>
      <w:r>
        <w:t xml:space="preserve">   FWC    </w:t>
      </w:r>
      <w:r>
        <w:t xml:space="preserve">   herbivore    </w:t>
      </w:r>
      <w:r>
        <w:t xml:space="preserve">   idlespeed    </w:t>
      </w:r>
      <w:r>
        <w:t xml:space="preserve">   LOWRYPARKZOO    </w:t>
      </w:r>
      <w:r>
        <w:t xml:space="preserve">   mammal    </w:t>
      </w:r>
      <w:r>
        <w:t xml:space="preserve">   manateecalf    </w:t>
      </w:r>
      <w:r>
        <w:t xml:space="preserve">   migration    </w:t>
      </w:r>
      <w:r>
        <w:t xml:space="preserve">   noentry    </w:t>
      </w:r>
      <w:r>
        <w:t xml:space="preserve">   nowakezone    </w:t>
      </w:r>
      <w:r>
        <w:t xml:space="preserve">   refuge    </w:t>
      </w:r>
      <w:r>
        <w:t xml:space="preserve">   scars    </w:t>
      </w:r>
      <w:r>
        <w:t xml:space="preserve">   seacow    </w:t>
      </w:r>
      <w:r>
        <w:t xml:space="preserve">   sirenia    </w:t>
      </w:r>
      <w:r>
        <w:t xml:space="preserve">   TECO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Manatees</dc:title>
  <dcterms:created xsi:type="dcterms:W3CDTF">2021-10-11T07:13:03Z</dcterms:created>
  <dcterms:modified xsi:type="dcterms:W3CDTF">2021-10-11T07:13:03Z</dcterms:modified>
</cp:coreProperties>
</file>