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'Not' So Proud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ADAM WALSH    </w:t>
      </w:r>
      <w:r>
        <w:t xml:space="preserve">   BROWARD COUNTY    </w:t>
      </w:r>
      <w:r>
        <w:t xml:space="preserve">   CORRUPTION    </w:t>
      </w:r>
      <w:r>
        <w:t xml:space="preserve">   DAVID HOGG    </w:t>
      </w:r>
      <w:r>
        <w:t xml:space="preserve">   DEBBIE W. SCHULTZ    </w:t>
      </w:r>
      <w:r>
        <w:t xml:space="preserve">   DRUG TRADE    </w:t>
      </w:r>
      <w:r>
        <w:t xml:space="preserve">   HIJACKERS    </w:t>
      </w:r>
      <w:r>
        <w:t xml:space="preserve">   INDICTMENTS    </w:t>
      </w:r>
      <w:r>
        <w:t xml:space="preserve">   JEFFREY EPSTEIN    </w:t>
      </w:r>
      <w:r>
        <w:t xml:space="preserve">   KRASSENSTEIN BROS    </w:t>
      </w:r>
      <w:r>
        <w:t xml:space="preserve">   MEDICARE FRAUD    </w:t>
      </w:r>
      <w:r>
        <w:t xml:space="preserve">   PALM BEACH COUNTY    </w:t>
      </w:r>
      <w:r>
        <w:t xml:space="preserve">   PARKLAND    </w:t>
      </w:r>
      <w:r>
        <w:t xml:space="preserve">   PULSE NIGHTCLUB    </w:t>
      </w:r>
      <w:r>
        <w:t xml:space="preserve">   TED BUNDY    </w:t>
      </w:r>
      <w:r>
        <w:t xml:space="preserve">   TERRORIST CELLS    </w:t>
      </w:r>
      <w:r>
        <w:t xml:space="preserve">   TRAFFICKING    </w:t>
      </w:r>
      <w:r>
        <w:t xml:space="preserve">   VERSACE    </w:t>
      </w:r>
      <w:r>
        <w:t xml:space="preserve">   VOTER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'Not' So Proud Facts</dc:title>
  <dcterms:created xsi:type="dcterms:W3CDTF">2021-10-11T07:12:49Z</dcterms:created>
  <dcterms:modified xsi:type="dcterms:W3CDTF">2021-10-11T07:12:49Z</dcterms:modified>
</cp:coreProperties>
</file>