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 Panther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Cub    </w:t>
      </w:r>
      <w:r>
        <w:t xml:space="preserve">   Diet    </w:t>
      </w:r>
      <w:r>
        <w:t xml:space="preserve">   Whitetail Deer    </w:t>
      </w:r>
      <w:r>
        <w:t xml:space="preserve">   Stork    </w:t>
      </w:r>
      <w:r>
        <w:t xml:space="preserve">   Waterfowl    </w:t>
      </w:r>
      <w:r>
        <w:t xml:space="preserve">   Mice    </w:t>
      </w:r>
      <w:r>
        <w:t xml:space="preserve">   Hares    </w:t>
      </w:r>
      <w:r>
        <w:t xml:space="preserve">   Puma    </w:t>
      </w:r>
      <w:r>
        <w:t xml:space="preserve">   Grasslands    </w:t>
      </w:r>
      <w:r>
        <w:t xml:space="preserve">   North America    </w:t>
      </w:r>
      <w:r>
        <w:t xml:space="preserve">   Species    </w:t>
      </w:r>
      <w:r>
        <w:t xml:space="preserve">   Endangered    </w:t>
      </w:r>
      <w:r>
        <w:t xml:space="preserve">   Extinct    </w:t>
      </w:r>
      <w:r>
        <w:t xml:space="preserve">   Conservation    </w:t>
      </w:r>
      <w:r>
        <w:t xml:space="preserve">   Carnivore    </w:t>
      </w:r>
      <w:r>
        <w:t xml:space="preserve">   Cougar    </w:t>
      </w:r>
      <w:r>
        <w:t xml:space="preserve">   United States    </w:t>
      </w:r>
      <w:r>
        <w:t xml:space="preserve">   Forest    </w:t>
      </w:r>
      <w:r>
        <w:t xml:space="preserve">   Mammal    </w:t>
      </w:r>
      <w:r>
        <w:t xml:space="preserve">   Chordata    </w:t>
      </w:r>
      <w:r>
        <w:t xml:space="preserve">   Animalia    </w:t>
      </w:r>
      <w:r>
        <w:t xml:space="preserve">   Ocean    </w:t>
      </w:r>
      <w:r>
        <w:t xml:space="preserve">   South    </w:t>
      </w:r>
      <w:r>
        <w:t xml:space="preserve">   Florida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Panther</dc:title>
  <dcterms:created xsi:type="dcterms:W3CDTF">2021-10-11T07:13:41Z</dcterms:created>
  <dcterms:modified xsi:type="dcterms:W3CDTF">2021-10-11T07:13:41Z</dcterms:modified>
</cp:coreProperties>
</file>