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Florida Plantations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plantation on the Manatee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Zephaniah's wife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modifications to the main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Waterproof substance used for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 plantation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Scenes from Aesop’s Fables on the south parlor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Florida's Parthenon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Destroyed during Second Seminole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Built the Kingsley 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Torn out of the main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 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Wife of Zephaniah Kingsley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Plantations</dc:title>
  <dcterms:created xsi:type="dcterms:W3CDTF">2021-10-11T07:13:25Z</dcterms:created>
  <dcterms:modified xsi:type="dcterms:W3CDTF">2021-10-11T07:13:25Z</dcterms:modified>
</cp:coreProperties>
</file>