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DAMAGES    </w:t>
      </w:r>
      <w:r>
        <w:t xml:space="preserve">   WINTER    </w:t>
      </w:r>
      <w:r>
        <w:t xml:space="preserve">   WIND    </w:t>
      </w:r>
      <w:r>
        <w:t xml:space="preserve">   WEATHER    </w:t>
      </w:r>
      <w:r>
        <w:t xml:space="preserve">   TYPHOON    </w:t>
      </w:r>
      <w:r>
        <w:t xml:space="preserve">   THUNDERSTORM    </w:t>
      </w:r>
      <w:r>
        <w:t xml:space="preserve">   SUNSHINE STATE    </w:t>
      </w:r>
      <w:r>
        <w:t xml:space="preserve">   SUNNY    </w:t>
      </w:r>
      <w:r>
        <w:t xml:space="preserve">   SUMMER    </w:t>
      </w:r>
      <w:r>
        <w:t xml:space="preserve">   SPRING    </w:t>
      </w:r>
      <w:r>
        <w:t xml:space="preserve">   RAINFALL    </w:t>
      </w:r>
      <w:r>
        <w:t xml:space="preserve">   LIGHTNING STORM    </w:t>
      </w:r>
      <w:r>
        <w:t xml:space="preserve">   HURRICANE    </w:t>
      </w:r>
      <w:r>
        <w:t xml:space="preserve">   HUMID    </w:t>
      </w:r>
      <w:r>
        <w:t xml:space="preserve">   HAIL    </w:t>
      </w:r>
      <w:r>
        <w:t xml:space="preserve">   FLORIDA    </w:t>
      </w:r>
      <w:r>
        <w:t xml:space="preserve">   FLOODING    </w:t>
      </w:r>
      <w:r>
        <w:t xml:space="preserve">   FALL    </w:t>
      </w:r>
      <w:r>
        <w:t xml:space="preserve">   EVACUATION ZONE    </w:t>
      </w:r>
      <w:r>
        <w:t xml:space="preserve">   DEBRIS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Weather</dc:title>
  <dcterms:created xsi:type="dcterms:W3CDTF">2021-10-11T07:13:12Z</dcterms:created>
  <dcterms:modified xsi:type="dcterms:W3CDTF">2021-10-11T07:13:12Z</dcterms:modified>
</cp:coreProperties>
</file>