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beachtowels    </w:t>
      </w:r>
      <w:r>
        <w:t xml:space="preserve">   bucket    </w:t>
      </w:r>
      <w:r>
        <w:t xml:space="preserve">   burned    </w:t>
      </w:r>
      <w:r>
        <w:t xml:space="preserve">   chiars    </w:t>
      </w:r>
      <w:r>
        <w:t xml:space="preserve">   hats    </w:t>
      </w:r>
      <w:r>
        <w:t xml:space="preserve">   ocean    </w:t>
      </w:r>
      <w:r>
        <w:t xml:space="preserve">   pomtrees    </w:t>
      </w:r>
      <w:r>
        <w:t xml:space="preserve">   sand    </w:t>
      </w:r>
      <w:r>
        <w:t xml:space="preserve">   sanddollars    </w:t>
      </w:r>
      <w:r>
        <w:t xml:space="preserve">   sharks teeth    </w:t>
      </w:r>
      <w:r>
        <w:t xml:space="preserve">   shells    </w:t>
      </w:r>
      <w:r>
        <w:t xml:space="preserve">   shovels    </w:t>
      </w:r>
      <w:r>
        <w:t xml:space="preserve">   star fish    </w:t>
      </w:r>
      <w:r>
        <w:t xml:space="preserve">   sun    </w:t>
      </w:r>
      <w:r>
        <w:t xml:space="preserve">   sunblock    </w:t>
      </w:r>
      <w:r>
        <w:t xml:space="preserve">   sunglasses    </w:t>
      </w:r>
      <w:r>
        <w:t xml:space="preserve">   surf    </w:t>
      </w:r>
      <w:r>
        <w:t xml:space="preserve">   turtles    </w:t>
      </w:r>
      <w:r>
        <w:t xml:space="preserve">   umbrella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Word Search</dc:title>
  <dcterms:created xsi:type="dcterms:W3CDTF">2021-10-11T07:13:10Z</dcterms:created>
  <dcterms:modified xsi:type="dcterms:W3CDTF">2021-10-11T07:13:10Z</dcterms:modified>
</cp:coreProperties>
</file>