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In God we Trust    </w:t>
      </w:r>
      <w:r>
        <w:t xml:space="preserve">   Tallahassee    </w:t>
      </w:r>
      <w:r>
        <w:t xml:space="preserve">   Disney World    </w:t>
      </w:r>
      <w:r>
        <w:t xml:space="preserve">   Famous Amos    </w:t>
      </w:r>
      <w:r>
        <w:t xml:space="preserve">   Jacksonville    </w:t>
      </w:r>
      <w:r>
        <w:t xml:space="preserve">   sunshine    </w:t>
      </w:r>
      <w:r>
        <w:t xml:space="preserve">   Kennedy Space Center    </w:t>
      </w:r>
      <w:r>
        <w:t xml:space="preserve">   alligator    </w:t>
      </w:r>
      <w:r>
        <w:t xml:space="preserve">   swamps    </w:t>
      </w:r>
      <w:r>
        <w:t xml:space="preserve">   beaches    </w:t>
      </w:r>
      <w:r>
        <w:t xml:space="preserve">   Miami    </w:t>
      </w:r>
      <w:r>
        <w:t xml:space="preserve">   mockingbird    </w:t>
      </w:r>
      <w:r>
        <w:t xml:space="preserve">   orange    </w:t>
      </w:r>
      <w:r>
        <w:t xml:space="preserve">    hurricanes    </w:t>
      </w:r>
      <w:r>
        <w:t xml:space="preserve">   moonstone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Wordsearch</dc:title>
  <dcterms:created xsi:type="dcterms:W3CDTF">2021-10-11T07:11:47Z</dcterms:created>
  <dcterms:modified xsi:type="dcterms:W3CDTF">2021-10-11T07:11:47Z</dcterms:modified>
</cp:coreProperties>
</file>